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  第4卷  真实的日子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  第4卷  真实的日子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本书出售、求购地址：https://www.jiaokey.com/book/detail/11093695.html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  第4卷  真实的日子.html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