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摘星手  上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摘星手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本书出售、求购地址：https://www.jiaokey.com/book/detail/11093689.html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关键词搜索：https://www.jiaokey.com/tag/摘星手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