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书名：遐庵小品</w:t>
      </w:r>
    </w:p>
    <w:p>
      <w:r>
        <w:t>作者：叶恭绰著；姜纬堂选编</w:t>
      </w:r>
    </w:p>
    <w:p>
      <w:r>
        <w:t>出版社：北京:北京出版社,1998.02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遐庵小品 评论地址：https://www.jiaokey.com/book/detail/11093678.html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