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红灯区的“国王”</w:t>
      </w:r>
    </w:p>
    <w:p>
      <w:r>
        <w:rPr>
          <w:rFonts w:ascii="宋体" w:hAnsi="宋体" w:eastAsia="宋体"/>
          <w:sz w:val="24"/>
        </w:rPr>
        <w:t>（德）威德尔（Dieter Wedel），（德）埃彭多夫（Hans Eppendorfer）著；黄明嘉著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红灯区的“国王”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（德）威德尔（Dieter Wedel），（德）埃彭多夫（Hans Eppendorfer）著；黄明嘉著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本书出售、求购地址：https://www.jiaokey.com/book/detail/11093676.html</w:t>
      </w:r>
    </w:p>
    <w:p>
      <w:r>
        <w:t>更多相关图书推荐：https://www.jiaokey.com</w:t>
      </w:r>
    </w:p>
    <w:p>
      <w:r>
        <w:t>（德）威德尔（Dieter Wedel），（德）埃彭多夫（Hans Eppendorfer）著；黄明嘉著 其他作品：https://www.jiaokey.com/tag/（德）威德尔（Dieter Wedel），（德）埃彭多夫（Hans Eppendorfer）著；黄明嘉著.html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关键词搜索：https://www.jiaokey.com/tag/红灯区的“国王”.html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