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美人计  桃色交易的原型-西施</w:t>
      </w:r>
    </w:p>
    <w:p>
      <w:r>
        <w:rPr>
          <w:rFonts w:ascii="宋体" w:hAnsi="宋体" w:eastAsia="宋体"/>
          <w:sz w:val="24"/>
        </w:rPr>
        <w:t>冯秉瑞著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美人计  桃色交易的原型-西施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冯秉瑞著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本书出售、求购地址：https://www.jiaokey.com/book/detail/11093673.html</w:t>
      </w:r>
    </w:p>
    <w:p>
      <w:r>
        <w:t>更多相关图书推荐：https://www.jiaokey.com</w:t>
      </w:r>
    </w:p>
    <w:p>
      <w:r>
        <w:t>冯秉瑞著 其他作品：https://www.jiaokey.com/tag/冯秉瑞著.html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关键词搜索：https://www.jiaokey.com/tag/美人计  桃色交易的原型-西施.html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