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开辟通天路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开辟通天路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本书出售、求购地址：https://www.jiaokey.com/book/detail/11093671.html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关键词搜索：https://www.jiaokey.com/tag/开辟通天路.html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