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书名：鞋靴之合脚性设计技术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鞋靴之合脚性设计技术  1 评论地址：https://www.jiaokey.com/book/detail/11093654.html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