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中  第8章  定性分析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中  第8章  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本书出售、求购地址：https://www.jiaokey.com/book/detail/11093648.html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中  第8章  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