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乐坛孽魂</w:t>
      </w:r>
    </w:p>
    <w:p>
      <w:r>
        <w:rPr>
          <w:rFonts w:ascii="宋体" w:hAnsi="宋体" w:eastAsia="宋体"/>
          <w:sz w:val="24"/>
        </w:rPr>
        <w:t>（美）唐娜·莱昂（Donna Leon）著；江品轩，龚容译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乐坛孽魂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（美）唐娜·莱昂（Donna Leon）著；江品轩，龚容译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本书出售、求购地址：https://www.jiaokey.com/book/detail/11093639.html</w:t>
      </w:r>
    </w:p>
    <w:p>
      <w:r>
        <w:t>更多相关图书推荐：https://www.jiaokey.com</w:t>
      </w:r>
    </w:p>
    <w:p>
      <w:r>
        <w:t>（美）唐娜·莱昂（Donna Leon）著；江品轩，龚容译 其他作品：https://www.jiaokey.com/tag/（美）唐娜·莱昂（Donna Leon）著；江品轩，龚容译.html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关键词搜索：https://www.jiaokey.com/tag/乐坛孽魂.html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