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书名：醇梭树脂工艺学-配方技术及有关计算</w:t>
      </w:r>
    </w:p>
    <w:p>
      <w:r>
        <w:t>作者：T.C.Patton原著；李祖培翻译</w:t>
      </w:r>
    </w:p>
    <w:p>
      <w:r>
        <w:t>出版社：</w:t>
      </w:r>
    </w:p>
    <w:p>
      <w:r>
        <w:t>出版日期：1989</w:t>
      </w:r>
    </w:p>
    <w:p>
      <w:r>
        <w:t>总页数：155</w:t>
      </w:r>
    </w:p>
    <w:p>
      <w:r>
        <w:t>更多请访问教客网: www.jiaokey.com</w:t>
      </w:r>
    </w:p>
    <w:p>
      <w:r>
        <w:t>醇梭树脂工艺学-配方技术及有关计算 评论地址：https://www.jiaokey.com/book/detail/11093623.html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