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池莉文集  第2卷  一冬无雪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池莉文集  第2卷  一冬无雪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本书出售、求购地址：https://www.jiaokey.com/book/detail/11093616.html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关键词搜索：https://www.jiaokey.com/tag/池莉文集  第2卷  一冬无雪.html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