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刀影瑶姬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刀影瑶姬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本书出售、求购地址：https://www.jiaokey.com/book/detail/11093595.html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延吉:延边人民出版社,1998.03 出版图书：https://www.jiaokey.com/tag/延吉:延边人民出版社,1998.03.html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