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李敖文集  书信集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李敖文集  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本书出售、求购地址：https://www.jiaokey.com/book/detail/11093589.html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关键词搜索：https://www.jiaokey.com/tag/李敖文集  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