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求是今说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求是今说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本书出售、求购地址：https://www.jiaokey.com/book/detail/11093588.html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关键词搜索：https://www.jiaokey.com/tag/求是今说.html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