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尤今小说精编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尤今小说精编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新加坡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本书出售、求购地址：https://www.jiaokey.com/book/detail/11093586.html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关键词搜索：https://www.jiaokey.com/tag/短篇小说(地点: 新加坡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