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床上的谎言</w:t>
      </w:r>
    </w:p>
    <w:p>
      <w:r>
        <w:rPr>
          <w:rFonts w:ascii="宋体" w:hAnsi="宋体" w:eastAsia="宋体"/>
          <w:sz w:val="24"/>
        </w:rPr>
        <w:t>（德）佳比·豪普特曼（Gaby Hauptmann）著；孟德，高翔译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床上的谎言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（德）佳比·豪普特曼（Gaby Hauptmann）著；孟德，高翔译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本书出售、求购地址：https://www.jiaokey.com/book/detail/11093569.html</w:t>
      </w:r>
    </w:p>
    <w:p>
      <w:r>
        <w:t>更多相关图书推荐：https://www.jiaokey.com</w:t>
      </w:r>
    </w:p>
    <w:p>
      <w:r>
        <w:t>（德）佳比·豪普特曼（Gaby Hauptmann）著；孟德，高翔译 其他作品：https://www.jiaokey.com/tag/（德）佳比·豪普特曼（Gaby Hauptmann）著；孟德，高翔译.html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