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书名：近现代西方人本主义城市规划思想家  霍华德、格迪斯、芒福德</w:t>
      </w:r>
    </w:p>
    <w:p>
      <w:r>
        <w:t>作者：金经元著</w:t>
      </w:r>
    </w:p>
    <w:p>
      <w:r>
        <w:t>出版社：北京：中国城市出版社</w:t>
      </w:r>
    </w:p>
    <w:p>
      <w:r>
        <w:t>出版日期：1998.05</w:t>
      </w:r>
    </w:p>
    <w:p>
      <w:r>
        <w:t>总页数：194</w:t>
      </w:r>
    </w:p>
    <w:p>
      <w:r>
        <w:t>更多请访问教客网: www.jiaokey.com</w:t>
      </w:r>
    </w:p>
    <w:p>
      <w:r>
        <w:t>近现代西方人本主义城市规划思想家  霍华德、格迪斯、芒福德 评论地址：https://www.jiaokey.com/book/detail/11093544.html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