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女子特警队  中国当代最新长篇小说</w:t>
      </w:r>
    </w:p>
    <w:p>
      <w:r>
        <w:rPr>
          <w:rFonts w:ascii="宋体" w:hAnsi="宋体" w:eastAsia="宋体"/>
          <w:sz w:val="24"/>
        </w:rPr>
        <w:t>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女子特警队  中国当代最新长篇小说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本书出售、求购地址：https://www.jiaokey.com/book/detail/11093539.html</w:t>
      </w:r>
    </w:p>
    <w:p>
      <w:r>
        <w:t>更多相关图书推荐：https://www.jiaokey.com</w:t>
      </w:r>
    </w:p>
    <w:p>
      <w:r>
        <w:t>谭力著 其他作品：https://www.jiaokey.com/tag/谭力著.html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关键词搜索：https://www.jiaokey.com/tag/女子特警队  中国当代最新长篇小说.html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