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书名：逆水女人  世纪贼王张子强之妻罗艳芳自述</w:t>
      </w:r>
    </w:p>
    <w:p>
      <w:r>
        <w:t>作者：立言著</w:t>
      </w:r>
    </w:p>
    <w:p>
      <w:r>
        <w:t>出版社：北京:群众出版社,1999.07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逆水女人  世纪贼王张子强之妻罗艳芳自述 评论地址：https://www.jiaokey.com/book/detail/11093527.html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