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指向死亡的宝藏  在骷髅密布的丛林深处，追寻“幽灵”的行踪</w:t>
      </w:r>
    </w:p>
    <w:p>
      <w:r>
        <w:rPr>
          <w:rFonts w:ascii="宋体" w:hAnsi="宋体" w:eastAsia="宋体"/>
          <w:sz w:val="24"/>
        </w:rPr>
        <w:t>（美）威廉·罗宾斯（William Robbins）原著；罗伟章编译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指向死亡的宝藏  在骷髅密布的丛林深处，追寻“幽灵”的行踪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（美）威廉·罗宾斯（William Robbins）原著；罗伟章编译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本书出售、求购地址：https://www.jiaokey.com/book/detail/11093525.html</w:t>
      </w:r>
    </w:p>
    <w:p>
      <w:r>
        <w:t>更多相关图书推荐：https://www.jiaokey.com</w:t>
      </w:r>
    </w:p>
    <w:p>
      <w:r>
        <w:t>（美）威廉·罗宾斯（William Robbins）原著；罗伟章编译 其他作品：https://www.jiaokey.com/tag/（美）威廉·罗宾斯（William Robbins）原著；罗伟章编译.html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关键词搜索：https://www.jiaokey.com/tag/指向死亡的宝藏  在骷髅密布的丛林深处，追寻“幽灵”的行踪.html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