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书名：独闯毒穴  一名摄影记者卧底毒窝30天</w:t>
      </w:r>
    </w:p>
    <w:p>
      <w:r>
        <w:t>作者：梁文祥图；李楠文</w:t>
      </w:r>
    </w:p>
    <w:p>
      <w:r>
        <w:t>出版社：广州:南方日报出版社,2000.06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独闯毒穴  一名摄影记者卧底毒窝30天 评论地址：https://www.jiaokey.com/book/detail/11093498.html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