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三天和一个孩子</w:t>
      </w:r>
    </w:p>
    <w:p>
      <w:r>
        <w:rPr>
          <w:rFonts w:ascii="宋体" w:hAnsi="宋体" w:eastAsia="宋体"/>
          <w:sz w:val="24"/>
        </w:rPr>
        <w:t>（以）亚伯拉罕·B.约书亚（A.B.Yehoshua）著；陈贻绎译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三天和一个孩子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（以）亚伯拉罕·B.约书亚（A.B.Yehoshua）著；陈贻绎译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本书出售、求购地址：https://www.jiaokey.com/book/detail/11093493.html</w:t>
      </w:r>
    </w:p>
    <w:p>
      <w:r>
        <w:t>更多相关图书推荐：https://www.jiaokey.com</w:t>
      </w:r>
    </w:p>
    <w:p>
      <w:r>
        <w:t>（以）亚伯拉罕·B.约书亚（A.B.Yehoshua）著；陈贻绎译 其他作品：https://www.jiaokey.com/tag/（以）亚伯拉罕·B.约书亚（A.B.Yehoshua）著；陈贻绎译.html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关键词搜索：https://www.jiaokey.com/tag/三天和一个孩子.html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