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身体素质锻炼手册</w:t>
      </w:r>
    </w:p>
    <w:p>
      <w:r>
        <w:rPr>
          <w:rFonts w:ascii="宋体" w:hAnsi="宋体" w:eastAsia="宋体"/>
          <w:sz w:val="24"/>
        </w:rPr>
        <w:t>美国陆军总部著；叶路，秦楠编译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身体素质锻炼手册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美国陆军总部著；叶路，秦楠编译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本书出售、求购地址：https://www.jiaokey.com/book/detail/11093454.html</w:t>
      </w:r>
    </w:p>
    <w:p>
      <w:r>
        <w:t>更多相关图书推荐：https://www.jiaokey.com</w:t>
      </w:r>
    </w:p>
    <w:p>
      <w:r>
        <w:t>美国陆军总部著；叶路，秦楠编译 其他作品：https://www.jiaokey.com/tag/美国陆军总部著；叶路，秦楠编译.html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关键词搜索：https://www.jiaokey.com/tag/身体素质锻炼手册.html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