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学校环境教育的评价  教师实用指南</w:t>
      </w:r>
    </w:p>
    <w:p>
      <w:r>
        <w:rPr>
          <w:rFonts w:ascii="宋体" w:hAnsi="宋体" w:eastAsia="宋体"/>
          <w:sz w:val="24"/>
        </w:rPr>
        <w:t>贝内特（Bennett，D.B.）著；黄照柏，丁 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学校环境教育的评价  教师实用指南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贝内特（Bennett，D.B.）著；黄照柏，丁 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本书出售、求购地址：https://www.jiaokey.com/book/detail/11093431.html</w:t>
      </w:r>
    </w:p>
    <w:p>
      <w:r>
        <w:t>更多相关图书推荐：https://www.jiaokey.com</w:t>
      </w:r>
    </w:p>
    <w:p>
      <w:r>
        <w:t>贝内特（Bennett，D.B.）著；黄照柏，丁 枚译 其他作品：https://www.jiaokey.com/tag/贝内特（Bennett，D.B.）著；黄照柏，丁 枚译.html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关键词搜索：https://www.jiaokey.com/tag/学校环境教育的评价  教师实用指南.html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