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书名：摩擦力</w:t>
      </w:r>
    </w:p>
    <w:p>
      <w:r>
        <w:t>作者：（苏）李索夫斯基（Л.Лисовский），（苏）沙洛茂诺维奇（А.Саломонович）著；叶明译</w:t>
      </w:r>
    </w:p>
    <w:p>
      <w:r>
        <w:t>出版社：北京：中国青年出版社</w:t>
      </w:r>
    </w:p>
    <w:p>
      <w:r>
        <w:t>出版日期：1952.02</w:t>
      </w:r>
    </w:p>
    <w:p>
      <w:r>
        <w:t>总页数：80</w:t>
      </w:r>
    </w:p>
    <w:p>
      <w:r>
        <w:t>更多请访问教客网: www.jiaokey.com</w:t>
      </w:r>
    </w:p>
    <w:p>
      <w:r>
        <w:t>摩擦力 评论地址：https://www.jiaokey.com/book/detail/11093423.html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