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书名：三元络合物及其在分析化学中的应用  2  3</w:t>
      </w:r>
    </w:p>
    <w:p>
      <w:r>
        <w:t>作者：罗宗铭，广东省韶关市科技交流站，广东省韶关市科技情报研究所</w:t>
      </w:r>
    </w:p>
    <w:p>
      <w:r>
        <w:t>出版社：</w:t>
      </w:r>
    </w:p>
    <w:p>
      <w:r>
        <w:t>出版日期：1978.11</w:t>
      </w:r>
    </w:p>
    <w:p>
      <w:r>
        <w:t>总页数：32</w:t>
      </w:r>
    </w:p>
    <w:p>
      <w:r>
        <w:t>更多请访问教客网: www.jiaokey.com</w:t>
      </w:r>
    </w:p>
    <w:p>
      <w:r>
        <w:t>三元络合物及其在分析化学中的应用  2  3 评论地址：https://www.jiaokey.com/book/detail/11093399.html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