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历史文化景观与旅游策划规划设计  南京玄武湖</w:t>
      </w:r>
    </w:p>
    <w:p>
      <w:r>
        <w:rPr>
          <w:rFonts w:ascii="宋体" w:hAnsi="宋体" w:eastAsia="宋体"/>
          <w:sz w:val="24"/>
        </w:rPr>
        <w:t>刘滨谊等著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历史文化景观与旅游策划规划设计  南京玄武湖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刘滨谊等著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本书出售、求购地址：https://www.jiaokey.com/book/detail/11093288.html</w:t>
      </w:r>
    </w:p>
    <w:p>
      <w:r>
        <w:t>更多相关图书推荐：https://www.jiaokey.com</w:t>
      </w:r>
    </w:p>
    <w:p>
      <w:r>
        <w:t>刘滨谊等著 其他作品：https://www.jiaokey.com/tag/刘滨谊等著.html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关键词搜索：https://www.jiaokey.com/tag/历史文化景观与旅游策划规划设计  南京玄武湖.html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