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书名：高层建筑箱形与筏形基础的设计计算</w:t>
      </w:r>
    </w:p>
    <w:p>
      <w:r>
        <w:t>作者：钱力航主编</w:t>
      </w:r>
    </w:p>
    <w:p>
      <w:r>
        <w:t>出版社：北京:中国建筑工业出版社,2003.06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高层建筑箱形与筏形基础的设计计算 评论地址：https://www.jiaokey.com/book/detail/11093286.html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