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由材料介入·中国绘画当代艺术表现  中央美术学院中国画系胡伟工作室教学实录</w:t>
      </w:r>
    </w:p>
    <w:p>
      <w:r>
        <w:rPr>
          <w:rFonts w:ascii="宋体" w:hAnsi="宋体" w:eastAsia="宋体"/>
          <w:sz w:val="24"/>
        </w:rPr>
        <w:t>胡伟编著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由材料介入·中国绘画当代艺术表现  中央美术学院中国画系胡伟工作室教学实录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本书出售、求购地址：https://www.jiaokey.com/book/detail/11093221.html</w:t>
      </w:r>
    </w:p>
    <w:p>
      <w:r>
        <w:t>更多相关图书推荐：https://www.jiaokey.com</w:t>
      </w:r>
    </w:p>
    <w:p>
      <w:r>
        <w:t>胡伟编著 其他作品：https://www.jiaokey.com/tag/胡伟编著.html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关键词搜索：https://www.jiaokey.com/tag/由材料介入·中国绘画当代艺术表现  中央美术学院中国画系胡伟工作室教学实录.html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