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书名：西方艺术丛书  安格拉达  画册</w:t>
      </w:r>
    </w:p>
    <w:p>
      <w:r>
        <w:t>作者：（西）埃梅内希尔德·安格拉达-卡马拉萨（Hermenegild Anglada-Camarasa）绘） 啸声编</w:t>
      </w:r>
    </w:p>
    <w:p>
      <w:r>
        <w:t>出版社：武汉：湖北美术出版社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西方艺术丛书  安格拉达  画册 评论地址：https://www.jiaokey.com/book/detail/11093213.html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