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国外建筑设计详图图集  9  伊东丰雄/轻型结构建筑细部</w:t>
      </w:r>
    </w:p>
    <w:p>
      <w:r>
        <w:rPr>
          <w:rFonts w:ascii="宋体" w:hAnsi="宋体" w:eastAsia="宋体"/>
          <w:sz w:val="24"/>
        </w:rPr>
        <w:t>（日）伊东丰雄建筑设计事务所编著；王莉慧，许东亮译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国外建筑设计详图图集  9  伊东丰雄/轻型结构建筑细部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（日）伊东丰雄建筑设计事务所编著；王莉慧，许东亮译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本书出售、求购地址：https://www.jiaokey.com/book/detail/11093202.html</w:t>
      </w:r>
    </w:p>
    <w:p>
      <w:r>
        <w:t>更多相关图书推荐：https://www.jiaokey.com</w:t>
      </w:r>
    </w:p>
    <w:p>
      <w:r>
        <w:t>（日）伊东丰雄建筑设计事务所编著；王莉慧，许东亮译 其他作品：https://www.jiaokey.com/tag/（日）伊东丰雄建筑设计事务所编著；王莉慧，许东亮译.html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关键词搜索：https://www.jiaokey.com/tag/国外建筑设计详图图集  9  伊东丰雄/轻型结构建筑细部.html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