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西班牙与葡萄牙园林  图集</w:t>
      </w:r>
    </w:p>
    <w:p>
      <w:r>
        <w:rPr>
          <w:rFonts w:ascii="宋体" w:hAnsi="宋体" w:eastAsia="宋体"/>
          <w:sz w:val="24"/>
        </w:rPr>
        <w:t>（西）芭芭拉·塞加利著；张育楠，张海澄译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西班牙与葡萄牙园林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（西）芭芭拉·塞加利著；张育楠，张海澄译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本书出售、求购地址：https://www.jiaokey.com/book/detail/11093178.html</w:t>
      </w:r>
    </w:p>
    <w:p>
      <w:r>
        <w:t>更多相关图书推荐：https://www.jiaokey.com</w:t>
      </w:r>
    </w:p>
    <w:p>
      <w:r>
        <w:t>（西）芭芭拉·塞加利著；张育楠，张海澄译 其他作品：https://www.jiaokey.com/tag/（西）芭芭拉·塞加利著；张育楠，张海澄译.html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关键词搜索：https://www.jiaokey.com/tag/西班牙与葡萄牙园林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