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书名：静沐西风  西方艺术论说</w:t>
      </w:r>
    </w:p>
    <w:p>
      <w:r>
        <w:t>作者：王端廷著</w:t>
      </w:r>
    </w:p>
    <w:p>
      <w:r>
        <w:t>出版社：北京:人民美术出版社,2003.01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静沐西风  西方艺术论说 评论地址：https://www.jiaokey.com/book/detail/11093103.html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