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书名：钢结构工程施工质量验收规范培训讲座 GB 50205-2001</w:t>
      </w:r>
    </w:p>
    <w:p>
      <w:r>
        <w:t>作者：侯兆欣等主编</w:t>
      </w:r>
    </w:p>
    <w:p>
      <w:r>
        <w:t>出版社：北京：中国建筑工业出版社</w:t>
      </w:r>
    </w:p>
    <w:p>
      <w:r>
        <w:t>出版日期：2003</w:t>
      </w:r>
    </w:p>
    <w:p>
      <w:r>
        <w:t>总页数：251</w:t>
      </w:r>
    </w:p>
    <w:p>
      <w:r>
        <w:t>更多请访问教客网: www.jiaokey.com</w:t>
      </w:r>
    </w:p>
    <w:p>
      <w:r>
        <w:t>钢结构工程施工质量验收规范培训讲座 GB 50205-2001 评论地址：https://www.jiaokey.com/book/detail/11093089.html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