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出口信用证拒付处理</w:t>
      </w:r>
    </w:p>
    <w:p>
      <w:r>
        <w:rPr>
          <w:rFonts w:ascii="宋体" w:hAnsi="宋体" w:eastAsia="宋体"/>
          <w:sz w:val="24"/>
        </w:rPr>
        <w:t>龚玉和编著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出口信用证拒付处理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进出口贸易(学科: 信用证 学科: 支付方式) 进出口贸易 信用证 支付方式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本书出售、求购地址：https://www.jiaokey.com/book/detail/11092994.html</w:t>
      </w:r>
    </w:p>
    <w:p>
      <w:r>
        <w:t>更多相关图书推荐：https://www.jiaokey.com</w:t>
      </w:r>
    </w:p>
    <w:p>
      <w:r>
        <w:t>龚玉和编著 其他作品：https://www.jiaokey.com/tag/龚玉和编著.html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关键词搜索：https://www.jiaokey.com/tag/进出口贸易(学科: 信用证 学科: 支付方式) 进出口贸易 信用证 支付方式.html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