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客户管理与账款回收  企业信用风险防范实例</w:t>
      </w:r>
    </w:p>
    <w:p>
      <w:r>
        <w:rPr>
          <w:rFonts w:ascii="宋体" w:hAnsi="宋体" w:eastAsia="宋体"/>
          <w:sz w:val="24"/>
        </w:rPr>
        <w:t>谢旭著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客户管理与账款回收  企业信用风险防范实例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本书出售、求购地址：https://www.jiaokey.com/book/detail/11092977.html</w:t>
      </w:r>
    </w:p>
    <w:p>
      <w:r>
        <w:t>更多相关图书推荐：https://www.jiaokey.com</w:t>
      </w:r>
    </w:p>
    <w:p>
      <w:r>
        <w:t>谢旭著 其他作品：https://www.jiaokey.com/tag/谢旭著.html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关键词搜索：https://www.jiaokey.com/tag/客户管理与账款回收  企业信用风险防范实例.html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