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书名：产品市场准入指南</w:t>
      </w:r>
    </w:p>
    <w:p>
      <w:r>
        <w:t>作者：吴达慎主编</w:t>
      </w:r>
    </w:p>
    <w:p>
      <w:r>
        <w:t>出版社：北京：中国计量出版社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产品市场准入指南 评论地址：https://www.jiaokey.com/book/detail/11092955.html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