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书名：现代商标徽志</w:t>
      </w:r>
    </w:p>
    <w:p>
      <w:r>
        <w:t>作者：李文轩编</w:t>
      </w:r>
    </w:p>
    <w:p>
      <w:r>
        <w:t>出版社：北京：朝花美术出版社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现代商标徽志 评论地址：https://www.jiaokey.com/book/detail/11092939.html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