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中国交通建设精品采购指南  上  中海36-1高级沥青AH-50 AH-70 AH-90江苏泰州石油化工总厂</w:t>
      </w:r>
    </w:p>
    <w:p>
      <w:r>
        <w:rPr>
          <w:rFonts w:ascii="宋体" w:hAnsi="宋体" w:eastAsia="宋体"/>
          <w:sz w:val="24"/>
        </w:rPr>
        <w:t>周天编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中国交通建设精品采购指南  上  中海36-1高级沥青AH-50 AH-70 AH-90江苏泰州石油化工总厂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本书出售、求购地址：https://www.jiaokey.com/book/detail/11092933.html</w:t>
      </w:r>
    </w:p>
    <w:p>
      <w:r>
        <w:t>更多相关图书推荐：https://www.jiaokey.com</w:t>
      </w:r>
    </w:p>
    <w:p>
      <w:r>
        <w:t>周天编 其他作品：https://www.jiaokey.com/tag/周天编.html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关键词搜索：https://www.jiaokey.com/tag/中国交通建设精品采购指南  上  中海36-1高级沥青AH-50 AH-70 AH-90江苏泰州石油化工总厂.html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