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7810448048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税收会计-高等学校-税收管理-高等学校-税收会计-税收管理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高等院校本科会计学专业教材新系 DUFEP21世纪新概念教材 财政部推荐:本书主要内容包括：税务会计概论；增值税会计；消费税会计；关税会计；出口货物退、免税会计；营业税会计；资源税会计等。</w:t>
      </w:r>
    </w:p>
    <w:p/>
    <w:p>
      <w:r>
        <w:t>本书出售、求购地址：https://www.jiaokey.com/book/detail/11092907.html</w:t>
      </w:r>
    </w:p>
    <w:p>
      <w:r>
        <w:t>更多财政理论图书推荐：https://www.jiaokey.com</w:t>
      </w:r>
    </w:p>
    <w:p>
      <w:r>
        <w:t>盖地 其他作品：https://www.jiaokey.com/tag/盖地.html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关键词搜索：https://www.jiaokey.com/tag/税收会计-高等学校-税收管理-高等学校-税收会计-税收管理.html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