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五金交电化工建材商品实用手册  建筑材料篇</w:t>
      </w:r>
    </w:p>
    <w:p>
      <w:r>
        <w:rPr>
          <w:rFonts w:ascii="宋体" w:hAnsi="宋体" w:eastAsia="宋体"/>
          <w:sz w:val="24"/>
        </w:rPr>
        <w:t>刘荣贵，蔡亚祥主编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五金交电化工建材商品实用手册  建筑材料篇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刘荣贵，蔡亚祥主编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本书出售、求购地址：https://www.jiaokey.com/book/detail/11092823.html</w:t>
      </w:r>
    </w:p>
    <w:p>
      <w:r>
        <w:t>更多相关图书推荐：https://www.jiaokey.com</w:t>
      </w:r>
    </w:p>
    <w:p>
      <w:r>
        <w:t>刘荣贵，蔡亚祥主编 其他作品：https://www.jiaokey.com/tag/刘荣贵，蔡亚祥主编.html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关键词搜索：https://www.jiaokey.com/tag/五金交电化工建材商品实用手册  建筑材料篇.html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