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美国进出口贸易指南  美国国际企业名录  中英文对照</w:t>
      </w:r>
    </w:p>
    <w:p>
      <w:r>
        <w:rPr>
          <w:rFonts w:ascii="宋体" w:hAnsi="宋体" w:eastAsia="宋体"/>
          <w:sz w:val="24"/>
        </w:rPr>
        <w:t>万木春主编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美国进出口贸易指南  美国国际企业名录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万木春主编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本书出售、求购地址：https://www.jiaokey.com/book/detail/11092818.html</w:t>
      </w:r>
    </w:p>
    <w:p>
      <w:r>
        <w:t>更多相关图书推荐：https://www.jiaokey.com</w:t>
      </w:r>
    </w:p>
    <w:p>
      <w:r>
        <w:t>万木春主编 其他作品：https://www.jiaokey.com/tag/万木春主编.html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关键词搜索：https://www.jiaokey.com/tag/美国进出口贸易指南  美国国际企业名录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