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沈从文全集  第27卷  集外文存  一个人的自白  沉默归队  史无前例  谈话及其他  无从驯服的斑马  无从毕业的学校  忘履集</w:t>
      </w:r>
    </w:p>
    <w:p>
      <w:r>
        <w:rPr>
          <w:rFonts w:ascii="宋体" w:hAnsi="宋体" w:eastAsia="宋体"/>
          <w:sz w:val="24"/>
        </w:rPr>
        <w:t>沈从文著；张兆和主编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沈从文全集  第27卷  集外文存  一个人的自白  沉默归队  史无前例  谈话及其他  无从驯服的斑马  无从毕业的学校  忘履集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沈从文著；张兆和主编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本书出售、求购地址：https://www.jiaokey.com/book/detail/11092809.html</w:t>
      </w:r>
    </w:p>
    <w:p>
      <w:r>
        <w:t>更多相关图书推荐：https://www.jiaokey.com</w:t>
      </w:r>
    </w:p>
    <w:p>
      <w:r>
        <w:t>沈从文著；张兆和主编 其他作品：https://www.jiaokey.com/tag/沈从文著；张兆和主编.html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关键词搜索：https://www.jiaokey.com/tag/沈从文全集  第27卷  集外文存  一个人的自白  沉默归队  史无前例  谈话及其他  无从驯服的斑马  无从毕业的学校  忘履集.html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