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第25卷  书信  1977年-1979年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第25卷  书信  1977年-1979年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本书出售、求购地址：https://www.jiaokey.com/book/detail/11092807.html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第25卷  书信  1977年-1979年.html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