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第21卷  书信  1961年-1965年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第21卷  书信  1961年-1965年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本书出售、求购地址：https://www.jiaokey.com/book/detail/11092803.html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关键词搜索：https://www.jiaokey.com/tag/沈从文全集  第21卷  书信  1961年-1965年.html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