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第18卷  书信  1927年-1948年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第18卷  书信  1927年-1948年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本书出售、求购地址：https://www.jiaokey.com/book/detail/11092800.html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第18卷  书信  1927年-1948年.html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