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沈从文全集  第16卷  文论  中国小说史  新文学研究  沫沫集  沫沫集续编  序跋集  编者言  术艺刍言</w:t>
      </w:r>
    </w:p>
    <w:p>
      <w:r>
        <w:rPr>
          <w:rFonts w:ascii="宋体" w:hAnsi="宋体" w:eastAsia="宋体"/>
          <w:sz w:val="24"/>
        </w:rPr>
        <w:t>沈从文著；张兆和主编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沈从文全集  第16卷  文论  中国小说史  新文学研究  沫沫集  沫沫集续编  序跋集  编者言  术艺刍言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沈从文著；张兆和主编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本书出售、求购地址：https://www.jiaokey.com/book/detail/11092798.html</w:t>
      </w:r>
    </w:p>
    <w:p>
      <w:r>
        <w:t>更多相关图书推荐：https://www.jiaokey.com</w:t>
      </w:r>
    </w:p>
    <w:p>
      <w:r>
        <w:t>沈从文著；张兆和主编 其他作品：https://www.jiaokey.com/tag/沈从文著；张兆和主编.html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关键词搜索：https://www.jiaokey.com/tag/沈从文全集  第16卷  文论  中国小说史  新文学研究  沫沫集  沫沫集续编  序跋集  编者言  术艺刍言.html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