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中药制剂分析</w:t>
      </w:r>
    </w:p>
    <w:p>
      <w:r>
        <w:rPr>
          <w:rFonts w:ascii="宋体" w:hAnsi="宋体" w:eastAsia="宋体"/>
          <w:sz w:val="24"/>
        </w:rPr>
        <w:t>梁生旺主编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210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927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210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中药制剂分析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梁生旺主编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中药制剂学(学科: 药物分析 学科: 中医学院) 中药制剂学 药物分析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本书出售、求购地址：https://www.jiaokey.com/book/detail/11092768.html</w:t>
      </w:r>
    </w:p>
    <w:p>
      <w:r>
        <w:t>更多相关图书推荐：https://www.jiaokey.com</w:t>
      </w:r>
    </w:p>
    <w:p>
      <w:r>
        <w:t>梁生旺主编 其他作品：https://www.jiaokey.com/tag/梁生旺主编.html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关键词搜索：https://www.jiaokey.com/tag/中药制剂学(学科: 药物分析 学科: 中医学院) 中药制剂学 药物分析.html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