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</w:t>
      </w:r>
    </w:p>
    <w:p>
      <w:r>
        <w:t>作者：蔡宏伟主编；机械工业理化检验人员技术培训和资格鉴定委员会编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总页数：276</w:t>
      </w:r>
    </w:p>
    <w:p>
      <w:r>
        <w:t>更多请访问教客网: www.jiaokey.com</w:t>
      </w:r>
    </w:p>
    <w:p>
      <w:r>
        <w:t>金相检验 评论地址：https://www.jiaokey.com/book/detail/11092756.html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