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力学性能试验</w:t>
      </w:r>
    </w:p>
    <w:p>
      <w:r>
        <w:rPr>
          <w:rFonts w:ascii="宋体" w:hAnsi="宋体" w:eastAsia="宋体"/>
          <w:sz w:val="24"/>
        </w:rPr>
        <w:t>王滨主编；机械工业理化检验人员技术培训和资格鉴定委员会编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力学性能试验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王滨主编；机械工业理化检验人员技术培训和资格鉴定委员会编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金属-力学性能试验-技术培训教材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本书出售、求购地址：https://www.jiaokey.com/book/detail/11092755.html</w:t>
      </w:r>
    </w:p>
    <w:p>
      <w:r>
        <w:t>更多相关图书推荐：https://www.jiaokey.com</w:t>
      </w:r>
    </w:p>
    <w:p>
      <w:r>
        <w:t>王滨主编；机械工业理化检验人员技术培训和资格鉴定委员会编 其他作品：https://www.jiaokey.com/tag/王滨主编；机械工业理化检验人员技术培训和资格鉴定委员会编.html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关键词搜索：https://www.jiaokey.com/tag/金属-力学性能试验-技术培训教材.html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